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8A250B">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6D70"/>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18127-A035-4494-A481-99360705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2019-09-07T20:36:00Z</dcterms:created>
  <dcterms:modified xsi:type="dcterms:W3CDTF">2019-09-07T20:36:00Z</dcterms:modified>
</cp:coreProperties>
</file>